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236c" w14:textId="b1a2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Уалихановского района в 2026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26 декабря 2025 года № 13-37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8, 9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Уалихановский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прибывшим для работы и проживания в сельские населенные пункты Уалихановского района: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