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e573" w14:textId="e4ae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6 мая 2025 года № 8-30 с "Об утверждении бюджета Кайратского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августа 2025 года № 12-33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2025-2027 годы" от 6 мая 2025 года № 8-30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Кайратского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49 007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–9 235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- 433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50 319,1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- 1 312,1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-1 312,1 тысяч тенге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1 312,1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1 312,1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бюджете сельского округа расходы за счет свободных остатков бюджетных средств, сложившихся на начало финансового года в сумме 1 312,1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12-33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8- 30с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№12-33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№8-30 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