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8577a" w14:textId="33857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Уалихановского районного маслихата от 6 мая 2025 года № 6-30с "Об утверждении бюджета Кишкенекольского сельского округа Уалихановского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Уалихановского районного маслихата Северо-Казахстанской области от 5 декабря 2025 года № 8-35 с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Уалихановский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Уалихановского районного маслихата "Об утверждении бюджета Кишкенекольского сельского округа Уалихановского района на 2025-2027 годы" от 06 мая 2025 года № 6-30с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Кишкенекольского сельского округа Уалихановского района на 2025-2027 годы согласно приложениям 1, 2 и 3 к настоящему решению соответственно, в том числе на 2025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143 813,8 тысяч тенге: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– 81 591,3 тысяч тенге; 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– 1 217 тысяч тенге; 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1 479,6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65 787,9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150 108,9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-6 295,1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-6 295,1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финансирование дефицита (использование профицита) 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бюджета – 6 295,1 тысяч тенге: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- 0 тенге; 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6 295,1 тысяч тенге.";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Возврат целевых трансфертов из районного бюджета определяется решением акима Кишкенекольского сельского округа Уалихановского района "О реализации решения Уалихановского районного маслихата "Об утверждении бюджета Кишкенекольского сельского округа Уалихановского района на 2025-2027 годы".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Уалихановского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Саниев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Уалихановского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декабря 2025 г ода № 8-35 с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Уалихановского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мая 2025 года №6-30 с</w:t>
            </w:r>
          </w:p>
        </w:tc>
      </w:tr>
    </w:tbl>
    <w:bookmarkStart w:name="z37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Кишкенекольского сельского округаУалихановского района на 2025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143 813,8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81 591,3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36 898,6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31 919,5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бюджет, за исключением поступлений в Фонд поддержания инфраструктуры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59 525,9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59 525,9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59 525,9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150 108,9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81 525,8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81 525,8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81 525,8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55 072,4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55 072,4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32 944,1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22 128,3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13 510,3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13 510,3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9 909,4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3 600,9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-6 295,1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6)ненефтяной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-6 295,1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6 295,1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