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8d003" w14:textId="948d0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6 мая 2025 года № 4-30 с "Об утверждении бюджета Амангельдинского сельского округа Уалихановского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5 декабря 2025 года № 6-35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Амангельдинского сельского округа Уалихановского района на 2025-2027 годы" от 6 мая 2025 года № 4-30 с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новой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Амангельдинского сельского округа Уалихановского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32 815 тысяч тенге: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5 286,2 тысяч тенге;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155 тысяч тенге;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27 373,8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33 625,3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- 810,3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-810,3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финансирование дефицита (использование профицита)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– 810,3 тысяч тенге: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810,3 тысяч тенге.";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№6-35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№4-30 с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Уалихановского района на 2025 год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