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a8a0" w14:textId="80ba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6 мая 2025 года № 3-30 с "Об утверждении бюджета Актуесайского сельского округа Уалихановского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5 декабря 2025 года № 5-35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Актуесайского сельского округа Уалихановского района на 2025-2027 годы" от 6 мая 2025 года № 3-30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Актуесайского сельского округа Уалихановского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160 533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–7 237,9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141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1 082,5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152 071,6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163 035,5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- 2 502,5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дефицит(профицит) бюджета- -2 502,5 тысяч тенге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профицита)– 2 502,5 тысяч тенге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2 502,5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5-35 с от 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3-30 с от 06 мая 2025 года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Актуесайского сельского округа Уалихановского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