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7d73" w14:textId="6f87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Амангельдинского сельского округа Уалихановского района на 2026-2028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26 декабря 2025 года № 4-37 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решение вводится в действие с 01.01.2026</w:t>
      </w:r>
    </w:p>
    <w:bookmarkStart w:name="z6" w:id="0"/>
    <w:p>
      <w:pPr>
        <w:spacing w:after="0"/>
        <w:ind w:left="0"/>
        <w:jc w:val="both"/>
      </w:pPr>
      <w:r>
        <w:rPr>
          <w:rFonts w:ascii="Times New Roman"/>
          <w:b w:val="false"/>
          <w:i w:val="false"/>
          <w:color w:val="000000"/>
          <w:sz w:val="28"/>
        </w:rPr>
        <w:t xml:space="preserve">
      В соответствии с под пунктом 4) пункта 1 </w:t>
      </w:r>
      <w:r>
        <w:rPr>
          <w:rFonts w:ascii="Times New Roman"/>
          <w:b w:val="false"/>
          <w:i w:val="false"/>
          <w:color w:val="000000"/>
          <w:sz w:val="28"/>
        </w:rPr>
        <w:t>статьи 7</w:t>
      </w:r>
      <w:r>
        <w:rPr>
          <w:rFonts w:ascii="Times New Roman"/>
          <w:b w:val="false"/>
          <w:i w:val="false"/>
          <w:color w:val="000000"/>
          <w:sz w:val="28"/>
        </w:rPr>
        <w:t xml:space="preserve">, пунктом 3) </w:t>
      </w:r>
      <w:r>
        <w:rPr>
          <w:rFonts w:ascii="Times New Roman"/>
          <w:b w:val="false"/>
          <w:i w:val="false"/>
          <w:color w:val="000000"/>
          <w:sz w:val="28"/>
        </w:rPr>
        <w:t>статьи 85</w:t>
      </w:r>
      <w:r>
        <w:rPr>
          <w:rFonts w:ascii="Times New Roman"/>
          <w:b w:val="false"/>
          <w:i w:val="false"/>
          <w:color w:val="000000"/>
          <w:sz w:val="28"/>
        </w:rPr>
        <w:t xml:space="preserve">,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правовых актах", Уалихановский районный маслихат РЕШИЛ:</w:t>
      </w:r>
    </w:p>
    <w:bookmarkEnd w:id="0"/>
    <w:bookmarkStart w:name="z7" w:id="1"/>
    <w:p>
      <w:pPr>
        <w:spacing w:after="0"/>
        <w:ind w:left="0"/>
        <w:jc w:val="both"/>
      </w:pPr>
      <w:r>
        <w:rPr>
          <w:rFonts w:ascii="Times New Roman"/>
          <w:b w:val="false"/>
          <w:i w:val="false"/>
          <w:color w:val="000000"/>
          <w:sz w:val="28"/>
        </w:rPr>
        <w:t xml:space="preserve">
      1. Утвердить бюджет Амангельдинского сельского округа Уалихановского района на 2026-2028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2026 год в следующих объемах:</w:t>
      </w:r>
    </w:p>
    <w:bookmarkEnd w:id="1"/>
    <w:bookmarkStart w:name="z8" w:id="2"/>
    <w:p>
      <w:pPr>
        <w:spacing w:after="0"/>
        <w:ind w:left="0"/>
        <w:jc w:val="both"/>
      </w:pPr>
      <w:r>
        <w:rPr>
          <w:rFonts w:ascii="Times New Roman"/>
          <w:b w:val="false"/>
          <w:i w:val="false"/>
          <w:color w:val="000000"/>
          <w:sz w:val="28"/>
        </w:rPr>
        <w:t>
      1) доходы – 36 996 тысяч тенге:</w:t>
      </w:r>
    </w:p>
    <w:bookmarkEnd w:id="2"/>
    <w:bookmarkStart w:name="z9" w:id="3"/>
    <w:p>
      <w:pPr>
        <w:spacing w:after="0"/>
        <w:ind w:left="0"/>
        <w:jc w:val="both"/>
      </w:pPr>
      <w:r>
        <w:rPr>
          <w:rFonts w:ascii="Times New Roman"/>
          <w:b w:val="false"/>
          <w:i w:val="false"/>
          <w:color w:val="000000"/>
          <w:sz w:val="28"/>
        </w:rPr>
        <w:t>
      налоговые поступления – 3 825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 174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 929 тенге;</w:t>
      </w:r>
    </w:p>
    <w:bookmarkEnd w:id="5"/>
    <w:bookmarkStart w:name="z12" w:id="6"/>
    <w:p>
      <w:pPr>
        <w:spacing w:after="0"/>
        <w:ind w:left="0"/>
        <w:jc w:val="both"/>
      </w:pPr>
      <w:r>
        <w:rPr>
          <w:rFonts w:ascii="Times New Roman"/>
          <w:b w:val="false"/>
          <w:i w:val="false"/>
          <w:color w:val="000000"/>
          <w:sz w:val="28"/>
        </w:rPr>
        <w:t>
      поступления трансфертов – 32 068 тысяч тенге;</w:t>
      </w:r>
    </w:p>
    <w:bookmarkEnd w:id="6"/>
    <w:bookmarkStart w:name="z13" w:id="7"/>
    <w:p>
      <w:pPr>
        <w:spacing w:after="0"/>
        <w:ind w:left="0"/>
        <w:jc w:val="both"/>
      </w:pPr>
      <w:r>
        <w:rPr>
          <w:rFonts w:ascii="Times New Roman"/>
          <w:b w:val="false"/>
          <w:i w:val="false"/>
          <w:color w:val="000000"/>
          <w:sz w:val="28"/>
        </w:rPr>
        <w:t>
      2) затраты – 36 996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0 тенге:</w:t>
      </w:r>
    </w:p>
    <w:bookmarkEnd w:id="8"/>
    <w:bookmarkStart w:name="z15" w:id="9"/>
    <w:p>
      <w:pPr>
        <w:spacing w:after="0"/>
        <w:ind w:left="0"/>
        <w:jc w:val="both"/>
      </w:pPr>
      <w:r>
        <w:rPr>
          <w:rFonts w:ascii="Times New Roman"/>
          <w:b w:val="false"/>
          <w:i w:val="false"/>
          <w:color w:val="000000"/>
          <w:sz w:val="28"/>
        </w:rPr>
        <w:t>
      бюджетные кредиты – 0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 тенге:</w:t>
      </w:r>
    </w:p>
    <w:bookmarkEnd w:id="11"/>
    <w:bookmarkStart w:name="z18"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20" w:id="14"/>
    <w:p>
      <w:pPr>
        <w:spacing w:after="0"/>
        <w:ind w:left="0"/>
        <w:jc w:val="both"/>
      </w:pPr>
      <w:r>
        <w:rPr>
          <w:rFonts w:ascii="Times New Roman"/>
          <w:b w:val="false"/>
          <w:i w:val="false"/>
          <w:color w:val="000000"/>
          <w:sz w:val="28"/>
        </w:rPr>
        <w:t>
      5) дефицит (профицит) бюджета – 0 тенге;</w:t>
      </w:r>
    </w:p>
    <w:bookmarkEnd w:id="14"/>
    <w:bookmarkStart w:name="z21" w:id="15"/>
    <w:p>
      <w:pPr>
        <w:spacing w:after="0"/>
        <w:ind w:left="0"/>
        <w:jc w:val="both"/>
      </w:pPr>
      <w:r>
        <w:rPr>
          <w:rFonts w:ascii="Times New Roman"/>
          <w:b w:val="false"/>
          <w:i w:val="false"/>
          <w:color w:val="000000"/>
          <w:sz w:val="28"/>
        </w:rPr>
        <w:t>
      6) ненефтяной дефицит (профицит) бюджета – 0 тенге;</w:t>
      </w:r>
    </w:p>
    <w:bookmarkEnd w:id="15"/>
    <w:bookmarkStart w:name="z22" w:id="16"/>
    <w:p>
      <w:pPr>
        <w:spacing w:after="0"/>
        <w:ind w:left="0"/>
        <w:jc w:val="both"/>
      </w:pPr>
      <w:r>
        <w:rPr>
          <w:rFonts w:ascii="Times New Roman"/>
          <w:b w:val="false"/>
          <w:i w:val="false"/>
          <w:color w:val="000000"/>
          <w:sz w:val="28"/>
        </w:rPr>
        <w:t>
      7) финансирование дефицита (использование профицита) бюджета–0 тенге:</w:t>
      </w:r>
    </w:p>
    <w:bookmarkEnd w:id="16"/>
    <w:bookmarkStart w:name="z23" w:id="17"/>
    <w:p>
      <w:pPr>
        <w:spacing w:after="0"/>
        <w:ind w:left="0"/>
        <w:jc w:val="both"/>
      </w:pPr>
      <w:r>
        <w:rPr>
          <w:rFonts w:ascii="Times New Roman"/>
          <w:b w:val="false"/>
          <w:i w:val="false"/>
          <w:color w:val="000000"/>
          <w:sz w:val="28"/>
        </w:rPr>
        <w:t xml:space="preserve">
      поступление займов – 0 тенге; </w:t>
      </w:r>
    </w:p>
    <w:bookmarkEnd w:id="17"/>
    <w:bookmarkStart w:name="z24" w:id="18"/>
    <w:p>
      <w:pPr>
        <w:spacing w:after="0"/>
        <w:ind w:left="0"/>
        <w:jc w:val="both"/>
      </w:pPr>
      <w:r>
        <w:rPr>
          <w:rFonts w:ascii="Times New Roman"/>
          <w:b w:val="false"/>
          <w:i w:val="false"/>
          <w:color w:val="000000"/>
          <w:sz w:val="28"/>
        </w:rPr>
        <w:t>
      погашение займов – 0 тенге;</w:t>
      </w:r>
    </w:p>
    <w:bookmarkEnd w:id="18"/>
    <w:bookmarkStart w:name="z25" w:id="19"/>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19"/>
    <w:bookmarkStart w:name="z26" w:id="20"/>
    <w:p>
      <w:pPr>
        <w:spacing w:after="0"/>
        <w:ind w:left="0"/>
        <w:jc w:val="both"/>
      </w:pPr>
      <w:r>
        <w:rPr>
          <w:rFonts w:ascii="Times New Roman"/>
          <w:b w:val="false"/>
          <w:i w:val="false"/>
          <w:color w:val="000000"/>
          <w:sz w:val="28"/>
        </w:rPr>
        <w:t xml:space="preserve">
      2. Установить, что доходы бюджета Амангельдинского сельского округа на 2026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 счет следующих налоговых поступлений:</w:t>
      </w:r>
    </w:p>
    <w:bookmarkEnd w:id="20"/>
    <w:bookmarkStart w:name="z27" w:id="21"/>
    <w:p>
      <w:pPr>
        <w:spacing w:after="0"/>
        <w:ind w:left="0"/>
        <w:jc w:val="both"/>
      </w:pPr>
      <w:r>
        <w:rPr>
          <w:rFonts w:ascii="Times New Roman"/>
          <w:b w:val="false"/>
          <w:i w:val="false"/>
          <w:color w:val="000000"/>
          <w:sz w:val="28"/>
        </w:rPr>
        <w:t>
      1) если иное не установлено подпунктом 2) пункта 1 </w:t>
      </w:r>
      <w:r>
        <w:rPr>
          <w:rFonts w:ascii="Times New Roman"/>
          <w:b w:val="false"/>
          <w:i w:val="false"/>
          <w:color w:val="000000"/>
          <w:sz w:val="28"/>
        </w:rPr>
        <w:t>статьи 26 </w:t>
      </w:r>
      <w:r>
        <w:rPr>
          <w:rFonts w:ascii="Times New Roman"/>
          <w:b w:val="false"/>
          <w:i w:val="false"/>
          <w:color w:val="000000"/>
          <w:sz w:val="28"/>
        </w:rPr>
        <w:t>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8"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9"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30"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1"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4) налог на транспортные средства:</w:t>
      </w:r>
    </w:p>
    <w:bookmarkEnd w:id="26"/>
    <w:bookmarkStart w:name="z33"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4"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5" w:id="29"/>
    <w:p>
      <w:pPr>
        <w:spacing w:after="0"/>
        <w:ind w:left="0"/>
        <w:jc w:val="both"/>
      </w:pPr>
      <w:r>
        <w:rPr>
          <w:rFonts w:ascii="Times New Roman"/>
          <w:b w:val="false"/>
          <w:i w:val="false"/>
          <w:color w:val="000000"/>
          <w:sz w:val="28"/>
        </w:rPr>
        <w:t>
      5) единый земельный налог;</w:t>
      </w:r>
    </w:p>
    <w:bookmarkEnd w:id="29"/>
    <w:bookmarkStart w:name="z36"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7"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8"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9"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40"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1"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3"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4"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5"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6"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8"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9"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50"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1"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2"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3"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4"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5"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6"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областного бюджета. </w:t>
      </w:r>
    </w:p>
    <w:bookmarkEnd w:id="50"/>
    <w:bookmarkStart w:name="z57" w:id="51"/>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29 964 тысяч тенге. </w:t>
      </w:r>
    </w:p>
    <w:bookmarkEnd w:id="51"/>
    <w:bookmarkStart w:name="z58" w:id="52"/>
    <w:p>
      <w:pPr>
        <w:spacing w:after="0"/>
        <w:ind w:left="0"/>
        <w:jc w:val="both"/>
      </w:pPr>
      <w:r>
        <w:rPr>
          <w:rFonts w:ascii="Times New Roman"/>
          <w:b w:val="false"/>
          <w:i w:val="false"/>
          <w:color w:val="000000"/>
          <w:sz w:val="28"/>
        </w:rPr>
        <w:t>
      7. Учесть в сельском бюджете на 2026 год целевые трансферты из областного бюджета на повышение заработной платы государственных служащих.</w:t>
      </w:r>
    </w:p>
    <w:bookmarkEnd w:id="52"/>
    <w:bookmarkStart w:name="z59" w:id="53"/>
    <w:p>
      <w:pPr>
        <w:spacing w:after="0"/>
        <w:ind w:left="0"/>
        <w:jc w:val="both"/>
      </w:pPr>
      <w:r>
        <w:rPr>
          <w:rFonts w:ascii="Times New Roman"/>
          <w:b w:val="false"/>
          <w:i w:val="false"/>
          <w:color w:val="000000"/>
          <w:sz w:val="28"/>
        </w:rPr>
        <w:t xml:space="preserve">
      Распределение указанных целевых трансфертов из областного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2026-2028 годы". </w:t>
      </w:r>
    </w:p>
    <w:bookmarkEnd w:id="53"/>
    <w:bookmarkStart w:name="z60" w:id="54"/>
    <w:p>
      <w:pPr>
        <w:spacing w:after="0"/>
        <w:ind w:left="0"/>
        <w:jc w:val="both"/>
      </w:pPr>
      <w:r>
        <w:rPr>
          <w:rFonts w:ascii="Times New Roman"/>
          <w:b w:val="false"/>
          <w:i w:val="false"/>
          <w:color w:val="000000"/>
          <w:sz w:val="28"/>
        </w:rPr>
        <w:t>
      8. Настоящее решение вводится в действие с 1 января 2026 года.</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4-37 с</w:t>
            </w:r>
          </w:p>
        </w:tc>
      </w:tr>
    </w:tbl>
    <w:bookmarkStart w:name="z66" w:id="55"/>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2026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№4-37 с</w:t>
            </w:r>
          </w:p>
        </w:tc>
      </w:tr>
    </w:tbl>
    <w:bookmarkStart w:name="z77" w:id="62"/>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2027 год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Сумма,</w:t>
            </w:r>
          </w:p>
          <w:bookmarkEnd w:id="6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Используемые остатки бюджетных</w:t>
            </w:r>
          </w:p>
          <w:bookmarkEnd w:id="68"/>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4-37 с</w:t>
            </w:r>
          </w:p>
        </w:tc>
      </w:tr>
    </w:tbl>
    <w:bookmarkStart w:name="z88" w:id="69"/>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2028 год</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0"/>
          <w:p>
            <w:pPr>
              <w:spacing w:after="20"/>
              <w:ind w:left="20"/>
              <w:jc w:val="both"/>
            </w:pPr>
            <w:r>
              <w:rPr>
                <w:rFonts w:ascii="Times New Roman"/>
                <w:b w:val="false"/>
                <w:i w:val="false"/>
                <w:color w:val="000000"/>
                <w:sz w:val="20"/>
              </w:rPr>
              <w:t>
Сумма,</w:t>
            </w:r>
          </w:p>
          <w:bookmarkEnd w:id="7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Сумма,</w:t>
            </w:r>
          </w:p>
          <w:bookmarkEnd w:id="7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Сумма,</w:t>
            </w:r>
          </w:p>
          <w:bookmarkEnd w:id="7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Сумма,</w:t>
            </w:r>
          </w:p>
          <w:bookmarkEnd w:id="7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Сумма,</w:t>
            </w:r>
          </w:p>
          <w:bookmarkEnd w:id="7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Используемые остатки бюджетных</w:t>
            </w:r>
          </w:p>
          <w:bookmarkEnd w:id="7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