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74c6" w14:textId="06b7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06 мая 2025 года № 2-30 с "Об утверждении бюджета Акбулакского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4-35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2025-2027 годы" от 6 мая 2025 года № 2-30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Акбулакского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292 936,9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–13 584,2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119,6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1 891,9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277 341,2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296 078,2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- 3 141,3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-3 141,3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3 141,3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3 141,3 тысяч тенге.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4-35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2-30 с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рамках проекта "Ауыл- Ел бесігі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