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0073" w14:textId="8d10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5 мая 2025 года № 2-29 с "Об утверждении бюджета Уалихановского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июня 2025 года № 3-32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2025-2027 годы" от 5 мая 2025 года № 2-29с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4 423 142,8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847 281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40 117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10 618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3 525 126,8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4 439 321,2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28 670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66 844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38 174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-44 848,4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бюджета— -44848,4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44 848,4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82 995,5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38 174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 в районном бюджете на 2025 год поступление целевых трансфертов из областного бюджета, в том числе: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санаторно-курортное лечение;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протезно-ортопедические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сурдотехнические средства;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тифлотехнические средства;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 (кресло-коляски);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новые инициативы;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услуг инватакси;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средний ремонт автомобильной дороги районного значения KTUL-56 "Подъезд к селу Кондыбай";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средний ремонт автомобильной дороги районного значения KTUL-343 "Граница Северо-Казахстанской области - граница Акмолинской области";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средний ремонт автомобильной дороги районного значения КТUL-84 "Чехово – Молодая Гвардия" км 0-26;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автомобильной дороги районного значения КTUL-341 "Кулыколь – Каратал – Береке" км 0-5,3 (5,3 км);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содержание дорог районного значения;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ремонт здания централизованной библиотечной системы;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организацию сохранения государственного жилищного фонда;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строительство центра досуга в селе Коктерек Коктерекского сельского округа;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разработку проектно-сметной документации по проекту: "Реконструкция водоподъемной плотины у села Тлеусай с проектным объҰмом водохранилища 2 млн.куб.м.";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многофакторное обследование водоподъемной плотины у села Тлеусай с проектным объҰмом водохранилища 2 млн.куб.м..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 2025-2027 годы".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Предусмотреть в бюджете района на 2025 год кредиты из средств внутренних займов областного бюджета на приобретение жилья, согласно приложению 6.";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2025 года № 3-32с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2025 года № 2-29 с 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4 423 142,8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4 439 321,2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 № 3-32с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2-29 с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 "Социальная помощь отдельным категориям нуждающихся граждан по решениям местных представительных органов"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 № 3-32с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2-29 с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Кредиты из средств внутренних займов областного бюджета на 2025 год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</w:tbl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