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c4af" w14:textId="eaac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Уалихановского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22 декабря 2025 года № 2-36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Уалихановского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3 315 570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965 069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36 419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2 000 тысяч тенге; поступления трансфертов — 2 312 082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3 299 418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17 919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60 550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42 631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-1 767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бюджета— -1 767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–1 767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60 550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58 783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района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 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уплаченный и перечисленный Государственной корпорацией "Правительство для граждан" в районный (города областного значения) бюджет в соответствии с законами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по нормативам распределения доходов, установленным областным маслихатом;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транспортные средства, за исключением налога на транспортные средства: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земельный налог;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акцизы на: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пивоваренную продукцию с объемным содержанием этилового спирта не более 0,5 процента, произведенную на территории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налог на добычу полезных ископаемых на общераспространенные полезные ископаемые, подземные воды и лечебные грязи, за исключением налога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округа, и за исключением поступлений от организаций нефтяного сектора;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транспортных средств, а также их перерегистрацию;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плата за пользование лицензиями на занятие отдельными видами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пошлина, кроме консульского сбора.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доходы бюджета района формируются за счет следующих неналоговых поступлений: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(города областного значения) акимата;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районной (города областного значения) коммунальной собственности;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районной (города областного значения) коммунальной собственности;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(города областного значения) коммунальной собственности, за исключением доходов от аренды имущества районной (города областного значения) коммунальной собственности, находящегося в управлении акима города районного значения, села, поселка, сельского округа;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(города областного значения)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поселка, сельского округа;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(города областного значения) коммунальной собственности;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гранты, привлекаемые местными исполнительными органами;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районный (города областного значения) бюджет.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бюджета района формируются за счет поступлений от продажи основного капитала: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приватизации жилищ из государственного жилищного фонда;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районный бюджет являются трансферты из областного бюджета и бюджетов сельских округов.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бюджетные субвенции, передаваемые из областного бюджета в бюджет района в сумме 851 405 тысяч тенге.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23 499 тысяч тенге.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Предусмотреть бюджетные субвенции, передаваемые из районного бюджета в бюджеты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10.Установить, что в расходах районного бюджета на 2026 год по бюджетной программе 451.007. "Социальная помощь отдельным категориям нуждающихся граждан по решениям местных представительных органов" предусмотрены социальные выплаты отдельным категориям нуждающихся граждан,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2026 год бюджетные кредиты из республиканского бюджета на реализацию мер социальной поддержки специалистов.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районном бюджете на 2026 год поступление целевых текущих трансфертов из областного бюджета, в том числе: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санаторно-курортное лечение;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протезно-ортопедические средства;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сурдотехнические средства;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тифлотехнические средства;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 (кресло-коляски);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новые инициативы;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санаторно-курортное лечение для детей с ментальным нарушением;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гигиенические средства (подгузники);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текущее содержание Центра поддержки семьи;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средний ремонт автомобильной дороги районного значения KTUL-343 "Граница Северо-Казахстанской области - граница Акмолинской области";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средний ремонт автомобильной дороги районного значения КТUL-84 "Акбулак – Жас Улан" км 0-26;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средний ремонт автомобильной дороги районного значения КTUL-341 "Кулыколь – Каратал – Береке" км 0-5,3 (5,3 км);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автомобильной дороги районного значения КТUL-100 "Коктерек-Тоспа-Жаскайрат-Кайрат" км 30,0-78,8;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ремонт здания централизованной библиотечной системы;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учреждений культуры;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повышение должностных окладов низовым категориям государственных служащих по местным исполнительным органам;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приобретение жилья коммунального жилищного фонда для социально уязвимых слоев населения;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приобретение блочно-модульной котельной для спортивного зала в селе Бидайык;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устройство мини-футбольного поля с искусственным покрытием в селе Бидайык;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проведение комплексной вневедомственной экспертизы по поэтапной разработке и корректировке схем развития и застройки сельских населенных пунктов;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многофакторное обследование гидротехнических сооружений водоподъҰмной плотины у села Кобенсай;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многофакторное обследование гидротехнических сооружений 2-оконного водопропускного сооружения "Екі көз".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2026-2028 годы".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2026 год целевые текущие трансферты в бюджеты сельских округов.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постановлением акимата Уалихановского района Северо-Казахстанской области "О реализации решения Уалихановского районного маслихата "Об утверждении бюджета Уалихановского района Северо-Казахстанской области на 2026-2028 годы".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2-36с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2026 год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269 759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617 359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№ 2-36 с </w:t>
            </w:r>
          </w:p>
        </w:tc>
      </w:tr>
    </w:tbl>
    <w:bookmarkStart w:name="z11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2027 год 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181 701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2025 года № 2-36 с 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2028 год 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 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2-36 с</w:t>
            </w:r>
          </w:p>
        </w:tc>
      </w:tr>
    </w:tbl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2026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№2-36 с</w:t>
            </w:r>
          </w:p>
        </w:tc>
      </w:tr>
    </w:tbl>
    <w:bookmarkStart w:name="z1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 "Социальная помощь отдельным категориям нуждающихся граждан по решениям местных представительных органов" на 2026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