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84cb" w14:textId="3d7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Уалихановского района Северо – Казахстанской области от 18 ноября 2021 года № 219 "Об утверждении правил расчетов прогнозных объемов доходов и затрат бюджетов городов районного значения, сел,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18 сентября 2025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от 06 апреля 2016 года "О правовых актах", акимат Уалихановского района Северо –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 – Казахстанской области от 18 ноября 2021 года № 219 "Об утверждении правил расчетов прогнозных объемов доходов и затрат бюджетов городов районного значения, сел, поселков, сельских округов".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