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4a44" w14:textId="d624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апреля 2025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статьей 124 Закона Республики Казахстан "О государственном имуществе",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"Отдел экономики и финансов акимата Уалихановского района Северо-Казахстанской области",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финансов акимата Уалихановского района Северо-Казахстанской области в установленном законодательством порядке зарегистрировать Положение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КГУ "Отдел экономики и финансов акимата Уалихановского района Северо-Казахстанской области" (далее по тексту – коммунальное государственное учреждение) является государственным органом Республики Казахстан, осуществляет руководство в сфере формирования и реализации государственной политики в области экономической политики, планирования и исполнения районного бюджета, управления государственным районной коммунальной собственностью, а также осуществляющий в пределах компетенции местного исполнительного органа реализационные функции в сфере организации и проведения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вступает в гражданско-правовые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утверждаются в соответствии с действующим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коммунального государственного учреждения: 151200, Республика Казахстан, Северо-Казахстанская область, Уалихановский район, село Кишкенеколь, улица Уалиханова, 83.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коммунального государственного учреждения на государственном языке: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Уәлиханов ауданы әкімдігінің экономика және қаржы бөлімі" коммуналдық мемлекеттік мекемесі.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"Отдел экономики и финансов акимата Уалихановского района Северо-Казахстанской области".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осуществляется из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Миссия, основные задачи, функции, права и обязанности коммунального государственного учреждения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планирования и исполнения районного бюджета;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социально-экономической политики;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районным коммунальным имуществом в соответствии с законодательными актами, проведение работы по вопросам эффективности и рационального использования коммунального государственного имущества;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своевременного, качественного бюджетного планирования и исполнения бюджета района;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ведения бюджетного учета, составление отчетности по исполнению районного бюджета;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 реализация экономической и структурной политики государства на территории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разработки концепции социально-экономического развития района на перспективу и ее реализации;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отраслей, нуждающихся в первоочередной государственной поддержке и разработка комплекса мер по ее организации;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районным коммунальным имуществом в соответствии с законодательными актами;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реализации исполнении комплексных планов развития сельских территорий и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организации и проведения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коммунального государственного учреждения: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реализация экономической и бюджетной деятельности государства на территории района;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формирования и реализации государственной политики в области планирования и исполнения районного бюджета, управления коммунальной собственностью;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межотраслевая координация и методологическое руководство в сфере планирования и исполнения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планы, экономические и социальные программы развития района, проводит мониторинг социально-экономического развития района;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стратегические инвестиционные приоритеты района;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методологическое и организационное обеспечение разработки стратегических и индикативных планов социально-экономического развития района;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и координацию деятельности отраслевых отделов по достижению стратегических целевых индикаторов и задач, предусмотренных в Программе развития территорий;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участие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разработку и подготовку в пределах своей компетенции проектов (или принятие) нормативных и нормативных правовых актов акима и акимата района;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отчетности по исполнению районного бюджета, обеспечение ведения бюджетного учета, развитие и совершенствование бюджетного и бухгалтерского учета и отчетности в бюджетной системе;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утверждению и внесению изменений в сводные планы поступлений, в сводные планы по платежам и обязательствам;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освоения бюджетных средств посредством анализа и оценки помесячного распределения годовых сумм, планов финансирования, обоснованности вносимых администраторами бюджетных программ изменении в планы финансирования, выявления причин неисполнения планов финансирования;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 зарегистрированных, невыполненных и неоплаченных обязательств коммунальных государственных учреждений;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и прогноз наличных денежных ресурсов по местному бюджету;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координация процесса государственных закупок, ведение мониторинга по государственным закупкам;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полномочий по владению, пользованию и распоряжению районным коммунальным имуществом на территории Уалихановского района Северо-Казахстанской области в соответствии с Гражданским кодексом Республики Казахстан, Законом Республики Казахстан от 1 марта 2011 года № 413-IV "О государственном имуществе", осуществление мер по его защите;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мониторинга по разработке планов и отчетов финансово-хозяйственной деятельности коммунальных государственных предприятий;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мониторинга по проведению инвентаризации имущества районных коммунальных государственных учреждений и предприятий, контролируемых государством акционерных обществ;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коммунальных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подтверждения права собственности на объекты государственной собственности; закрепление районного коммунального имущества за районными коммунальными юридическими лицами;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прием -передачи имущества между коммунальными юридическими лицами районной коммунальной собственности; утверждение актов приема-передачи имущества;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работы по согласованию списания имущества с балансов коммунальных юридических лиц;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направление в орган, осуществляющий государственную регистрацию прав на недвижимое имущество, заявлений о принятии на учет бесхозяйных недвижимых объектов, выявленных на территории района;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передаче областного коммунального имущества на уровень коммунального имущества района, из районного уровня в областной;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своей компетенции использование средств для финансирования расходов на предпродажную подготовку приватизируемых объектов,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консультантов, юридических и физических лиц за счет средств, предусмотренных в местном бюджете;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работы по предпродажной подготовке объектов, продаже, заключению договоров с физическими и юридическими лицами, оформление договоров аренды коммунальной собственности в имущественный найм, расчет размера стоимости арендной платы;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имущества, заключение договоров с победителями конкурса по проведению оценки районного коммунального имущества в случаях, установленных Законом Республики Казахстан "О государственном имуществе";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организация и проведение приватизации объектов районной коммунальной собственности, аукционов, тендеров;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договоров имущественного найма (аренды), приватизации объектов,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расчетов с участниками, покупателями и организаторами торгов, связанных с процедурами проведения торгов;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начисление пени и штрафов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реализация программных документов в сфере развития сельских территорий;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работы местных исполнительных органов по развитию сельских территорий, организация и проведение мониторинга развития сельских территорий;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37) осуществление функций по реализации мер социальной поддержки специалистов здравоохранения, образования, социального обеспечения, культуры, спорта и ветеринарии, прибывших для работы и проживания в сельские населенные пункты, в пределах своей компетенции; оказание услуг по предоставлению подъемного пособия и выдаче бюджетных кредитов молодым специалистам, прибывшим для работы и проживания в сельские населенные пункты;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№ 833;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39) организация и проведение государственных закупок по перечню бюджетных программ и (или) товаров, работ, услуг, определяемому уполномоченным органом;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40) рассмотрение задания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проекта конкурсной документации (аукционной документации)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определение и утверждение состава конкурсной комиссии (аукционной комиссии);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изменений и (или) дополнений в конкурсную документацию (аукционную документацию);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размещение на веб-портале государственных закупок объявления о проведении государственных закупок;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направление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определение победителя государственных закупок способом конкурса (аукциона);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от 4 декабря 2015 года "О государственных закупках;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направление исков в суд о признании поставщиков недобросовестными участниками государственных закупок, в случаях предусмотренных законодательством.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издавать приказы по вопросам экономики и финансов;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вопросам применения норм, правил и методических документов в области экономики и финансов;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от государственных органов, учреждений, организаций, должностных лиц основные показатели экономического и социального развития и другую информацию, необходимую для выполнения возложенных функций на Учреждение;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судебные органы всех инстанций за защитой прав и интересов Учреждения, представлять Учреждение в судах Республики Казахстан по вопросам владения, пользования и распоряжения районным коммунальным имуществом, по вопросам деятельности Учреждения;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иные юридические акты с юридическими и физическими лицами в соответствии с действующим законодательством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пользоваться, а так же в случаях, установленных законодательными актами и постановлением акимата района, распоряжаться государственной долей в акционерных обществах и другим имуществом, находящимся в коммунальной собственности;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функции органа коммунального государственного управления коммунальными государственными предприятиями, находящемся в ведении учреждения;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отзыв бюджетных средств и приостановление финансирования, в случаях, предусмотренных бюджетным законодательством;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давать оценку причинам нарушений требований бюджетного законодательства Республики Казахстан об исполнении районного бюджета, а также оценку экономической эффективности и целесообразности утвержденных местных бюджетных программ (подпрограмм);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давать разъяснения по вопросам реализации мер социальной поддержки молодых специалистов, прибывшим для работы и проживания в сельские населенные пункты;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информацию для организации и проведения государственных закупок по перечню бюджетных программ и (или) товаров, работ, услуг, определяемому уполномоченным органом, в том числе,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Организация деятельности коммунального государственного учреждения.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коммунального государственного учреждения осуществляется руководителем коммунального государственного учреждения,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возглавляет руководитель коммунального государственного учреждения, назначаемый на должность и освобождаемый от должности Акимом района в соответствии с действующим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коммунального государственного учреждения: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функциональные обязанности и степень ответственности специалистов коммунального государственного учреждения;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должности и освобождает от должностей работников коммунального государственного учреждения в соответствии с действующим законодательством;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решает вопросы поощрения и налагает дисциплинарные взыскания на работников государственного учреждения в соответствии с действующим законодательством;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приказы коммунального государственного учреждения, а также дает поручения, обязательные для исполнения работниками коммунального государственного учреждения;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коммунальное государственное учреждение в коммунальных государственных органах, иных организациях;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законодательства о государственной гарантии равных прав и возможностей мужчин и женщин;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по противодействию коррупции, за соблюдение антикоррупционного законодательства сотрудниками коммунального государственного учреждения;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ІV. Имущество коммунального государственного учреждения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коммунальным государственным учреждением, относится к коммунальной собственности.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внесения изменений и дополнений в Положение Отдела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Изменения и дополнения в настоящее Положение вносятся постановлением акимата Уалихановского района Северо-Казахстанской области.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Реорганизация и упразднение коммунального государственного учреждения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осуществляются в соответствии с законодательством Республики Казахстан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VІI. Прекращение деятельности коммунального государственного учреждения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Прекращение деятельности коммунального государственного учреждения может быть произведено в форме реорганизации (слияния, присоединения, разделения, преобразования) и ликвидации.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может быть ликвидировано по решению собственника его имущества или уполномоченного собственником органа.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Учредитель коммунального государственного учреждения или орган, принявший решение о ликвидации коммунального государственного учреждения, обязан незамедлительно письменно сообщить об этом органу юстиции, осуществляющему регистрацию юридических лиц.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Учредитель или орган, принявший решение о ликвидации коммунального государственного учреждения, назначает ликвидационную комиссию и устанавливает в соответствии с Гражданским кодексом Республики Казахстан порядок и сроки ликвидации коммунального государственного учреждения.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момента назначения ликвидационной комиссии к ней переходят полномочия по управлению имуществом и делами коммунального государственного учреждения. Ликвидационная комиссия от имени ликвидируемого коммунального государственного учреждения выступает в суде.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VІІI. Имущество ликвидируемого коммунального государственного учреждения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ликвидации коммунального государственного учреждения оставшееся после удовлетворения требований кредиторов имущество распределяется собственником имущества или уполномоченным собственником органом.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ІX. Режим работы в коммунальном государственном учреждении и взаимоотношения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коммунальным государственным учреждением и Аппаратом акима района отпределяются и регулируются в соответствии с действующим законодательством Республики Казахстан.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Взаимоотношения между администрацией коммунального государственного учреждения и его трудовым коллективом определяется в соответствии с действующим законодательством Республики Казахстан.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Рабочее время коммунального государственного учреждения с 9:00 до 18:30, пять дней в неделю, обеденный перерыв – с 13:00 до 14:30 часов.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