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630c" w14:textId="c366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Целинного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Целинного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27 236,0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21 153,0 тысячи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27 236,0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Целинного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на территории Целинного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 с физических и юридических лиц, зарегистрированных в Целинном сельском округе.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15 979,0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трансфетов из вышестоящих бюджетов на 2026 год в сумме 5174,0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