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8ad3" w14:textId="0568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Хмельницкого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Хмельницкого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50 058,0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5275,0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44 483,0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50 058,0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лиц, имущество которых находится на территории Хмельницкого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на территории Хмельницкого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Хмельницком сельском округе.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2026 год в сумме 20 341,0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трансфетов из вышестоящих бюджетов на 2026 год в сумме 24 142,0 тысячи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