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5a0b" w14:textId="0ef5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Москворецкого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Москворецкого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33 202,0 тысячи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29 566,0 тысячи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33 202,0 тысячи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Москворецкого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Москворецкм сельском округе.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22 887,0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2026 год в сумме 6679,0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