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966c" w14:textId="8c49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47 769,1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55 705,4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Мичуринском сельском округе.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37 928,1 тысяча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2026 год в сумме 9 841,0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31/14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26.03.2026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