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3161" w14:textId="46a3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31500,0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27519,0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31500,0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Ленинского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Ленинского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на территории Ленинского сельского округа.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22786,0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поступление целевых трансфертов из вышестоящих бюджетов на 2026 год в сумме 4733,0 тысяч тенге.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