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92f6" w14:textId="c499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Хмельницкого сельского округа Тимирязевского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12 мая 2025 года № 24/19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Хмельницкого сельского округа Тимирязевского района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48 903,0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6 431,0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1720,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52 227,8 тысяч тенге;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-3 324,8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3 324,8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3 324,8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налога на имущество физических лиц, имущество которых находится на территории Хмельницкого сельского округа;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подлежащим обложению самостоятельно физическими лицами, на территории Есильского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Хмельницком сельском округе;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2025 год в сумме 30 569,0 тысяч тенге.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в бюджете сельского округа поступление целевых трансфетов из вышестоящих бюджетов на 2025 год в сумме 11 603,0 тысячи тенге.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Тимирязевского районного маслихата Северо-Казахстанской области: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бюджета Хмельницкого сельского округа Тимирязевского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№22/16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и дополнения в решение Тимирязевского районного маслихата от 27 декабря 2024 года № 22/16 "Об утверждении бюджета Хмельницкого сельского округа Тимирязевского района на 2025-2027 годы" от 06 марта 2025 года </w:t>
      </w:r>
      <w:r>
        <w:rPr>
          <w:rFonts w:ascii="Times New Roman"/>
          <w:b w:val="false"/>
          <w:i w:val="false"/>
          <w:color w:val="000000"/>
          <w:sz w:val="28"/>
        </w:rPr>
        <w:t>№ 23/16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24/19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Хмельницкого сельского округа на 2025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24/19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Хмельницкого сельского округа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24/19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Хмельницкого сельского округа на 2027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