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84ae" w14:textId="ff58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Куртайского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12 мая 2025 года № 24/14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Куртайского сельского округа Тимирязевского района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43 600,0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–10 310,0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32 990,0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46 111,9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-2511,9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2511,9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2511,9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Куртайского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лиц, зарегистрированных в Куртайском сельском округе.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предусмотрены бюджетные субвенции 12729,0 тысяч тенге и целевые трансферты 20261,0 тысяч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Тимирязевского районного маслихата Северо-Казахстанской области: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бюджета Куртайского сельского округа Тимирязевского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22/11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дополнения в решение Тимирязевского районного маслихата от 27 декабря 2024 года №22/11 "Об утверждении бюджета Куртайского сельского округа Тимирязевского района на 2025-2027 годы" от 06 марта 2025 года </w:t>
      </w:r>
      <w:r>
        <w:rPr>
          <w:rFonts w:ascii="Times New Roman"/>
          <w:b w:val="false"/>
          <w:i w:val="false"/>
          <w:color w:val="000000"/>
          <w:sz w:val="28"/>
        </w:rPr>
        <w:t>№ 23/12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24/14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24/14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24/14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