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2de" w14:textId="fba5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Докучаевского сельского округа Тимирязевского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26 806,0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28 042,1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1 236,1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Докучаевском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19 628,0 тысяч тенге и трансферты из вышестоящего бюджета в сумме 701,0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Тимирязевского районного маслихата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бюджета Докучаевского сельского округа Тимирязевского района на 2025-2027 годы" от 27 декабря 2024 года №22/7;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и дополнения в решение Тимирязевского районного маслихата от 27 декабря 2024 года №22/7 "Об утверждении бюджета Докучаевского сельского округа Тимирязевского района на 2025-2027 годы" от 06 марта 2025 года №23/9.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