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4606" w14:textId="a7f4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Докучаевского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Докучаевского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30 398,0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21 994,0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30 398,0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Докучаевского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Докучаевском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пользования земельными участками.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15 456,0 тысячи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2026 год в сумме 6538,0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6(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