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ec2" w14:textId="9f05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153 642,0 тысячи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144 824,0 тысячи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153 642,0 тысячи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2026 год в сумме 23 611,0 тысячи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поступление целевых трансфертов из вышестоящих бюджетов на 2026 год в сумме 121213,0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