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e38c" w14:textId="715e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Акжанского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30 680,0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26 295,0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30 680,0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Акжанского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Акжанском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19 980,0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2026 год в сумме 6315,0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