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f05b" w14:textId="ffef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12 мая 2025 года № 24/20 "Об утверждении бюджета Целинного сельского округа Тимирязевского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ноября 2025 года № 29/8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Целинного сельского округа Тимирязевского района на 2025-2027 годы" от 12 мая 2025 года № 24/20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Целинного сельского округа Тимирязевского района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24001,0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5085,0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18916,0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29600,0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- 5599,0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5599,0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5599,0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 29/8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Тимирязевского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24/20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091"/>
        <w:gridCol w:w="3098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озелениение населенных пунктов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