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0baf" w14:textId="2db0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24/10 "Об утверждении бюджета Докучаевского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ноября 2025 года № 29/6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2025-2027 годы" от 12 мая 2025 года № 24/10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Докучаевского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67 574,9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60 379,9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68 811,0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- 1236,1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тысяч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1236,1 тысяча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1236,1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29/6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