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a823" w14:textId="9a0a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12 мая 2025 года № 24/9 "Об утверждении бюджета Дмитриевского сельского округа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ноября 2025 года № 29/5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Дмитриевского сельского округа Тимирязевского района на 2025-2027 годы" от 12 мая 2025 года № 24/9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Дмитриевского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187 404,3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179 779,3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188 529,1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1124,8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1124,8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2025 года № 29/5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24/9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1"/>
        <w:gridCol w:w="3629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187 404,3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188 529,1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139 503,3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139 503,3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139 176,3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