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c936" w14:textId="5e0c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12 мая 2025 года № 24/6 "Об утверждении бюджета Аксуатского сельского округа Тимирязевского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ноября 2025 года № 29/4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Аксуатского сельского округа Тимирязевского района на 2025-2027 годы" от 12 мая 2025 года № 24/6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16 525,0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68 303,9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86 284,9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 №29/4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№24/6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86 284,9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