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e7b27" w14:textId="4fe7b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Тимирязевского районного маслихата от 12 мая 2025 года № 24/18 "Об утверждении бюджета Тимирязевского сельского округа Тимирязевского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Тимирязевского районного маслихата Северо-Казахстанской области от 7 октября 2025 года № 28/5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Тимирязевский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Тимирязевского районного маслихата "Об утверждении бюджета Тимирязевского сельского округа Тимирязевского района на 2025-2027 годы" от 12 мая 2025 года № 24/18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Тимирязевского сельского округа Тимирязевского района на 2025-2027 годы согласно приложениям 1, 2 и 3 соответственно к настоящему решению,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108 169,0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71807,0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2200,0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- 0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34 162,4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114 633,6 тысячи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- 6464,2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6464,2 тысяч тенге: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6464,2 тысячи тенге.";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следующие решения Тимирязевского районного маслихата Северо-Казахстанской области: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"Об утверждении бюджета Тимирязевского сельского округа Тимирязевского района на 2025-2027 годы" от 27 декабря 2024 года </w:t>
      </w:r>
      <w:r>
        <w:rPr>
          <w:rFonts w:ascii="Times New Roman"/>
          <w:b w:val="false"/>
          <w:i w:val="false"/>
          <w:color w:val="000000"/>
          <w:sz w:val="28"/>
        </w:rPr>
        <w:t>№22/15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"О внесении изменений и дополнения в решение Тимирязевского районного маслихата от 06 марта 2025 года №23/15 "Об утверждении районного бюджета Тимирязевского района на 2025-2027 годы" от 06 марта 2025 года </w:t>
      </w:r>
      <w:r>
        <w:rPr>
          <w:rFonts w:ascii="Times New Roman"/>
          <w:b w:val="false"/>
          <w:i w:val="false"/>
          <w:color w:val="000000"/>
          <w:sz w:val="28"/>
        </w:rPr>
        <w:t>№23/15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Тимирязевского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сентября 2025 года №28/5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Тимирязевского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2025 года №24/18</w:t>
            </w:r>
          </w:p>
        </w:tc>
      </w:tr>
    </w:tbl>
    <w:bookmarkStart w:name="z41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Тимирязевского сельского округа на 2025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108169,4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114633,6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95097,6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95097,6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49750,4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-6464,2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6464,2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