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2e97" w14:textId="b792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Северо-Казахстанской области от 25 декабря 2017 года № 18/6 "Об утверждении проекта (схемы) зонирования земель, границ оценочных зон и поправочных коэффициентов к базовым ставкам платы за земельные участки села Тимирязево и сельских населенных пунктов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июня 2025 года № 26/4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Тимирязевского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"Об утверждении проекта (схемы) зонирования земель, границ оценочных зон и поправочных коэффициентов к базовым ставкам платы за земельные участки села Тимирязево и сельских населенных пунктов Тимирязевского района Северо-Казахстанской области" от 25 декабря 2017 года № 18/6 (зарегистрировано в Реестре государственной регистрации нормативных правовых актов под № 4474)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 и 10,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