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879a" w14:textId="5ab8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12 мая 2025 года № 24/6 "Об утверждении бюджета Аксуатского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июня 2025 года № 26/2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Аксуатского сельского округа Тимирязевского района на 2025-2027 годы" от 12 мая 2025 года № 24/6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Аксуатского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79480,0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72340,0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85415,0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- 5935,0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5935,0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 №26/2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№24/6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