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a0885" w14:textId="06a08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Дзержинского сельского округа Тимирязевского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12 мая 2025 года № 24/8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Тимирязевский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Дзержинского сельского округа Тимирязевского района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29 697,0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4 100,0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- 25 597,0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29 697,2 тысячи тенге;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- 0,2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бюджета–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0,2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0,2 тысяч тенге.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доходов, не облагаемых у источника выплаты;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лиц, имущество которых находится на территории Дзержинского сельского округа;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лиц, земельный участок которых находится в Дзержинском сельском округе;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физических и юридических лиц, зарегистрированных в Дзержинского сельском округе.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сельского округа.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поступлений от продажи основного капитала: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сельского округа предусмотрены бюджетные субвенции, передаваемые из районного бюджета на 2025 год в сумме 25 597,0 тысячи тенге.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Северо-Казахстанской области "Об утверждении бюджета Дзержинского сельского округа Тимирязевского района на 2025-2027 годы" от 27 декабря 2024 года №22/5.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24/8</w:t>
            </w:r>
          </w:p>
        </w:tc>
      </w:tr>
    </w:tbl>
    <w:bookmarkStart w:name="z4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Дзержинского сельского округа на 2025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24/8</w:t>
            </w:r>
          </w:p>
        </w:tc>
      </w:tr>
    </w:tbl>
    <w:bookmarkStart w:name="z4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Дзержинского сельского округа на 2026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24/8</w:t>
            </w:r>
          </w:p>
        </w:tc>
      </w:tr>
    </w:tbl>
    <w:bookmarkStart w:name="z5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Дзержинского сельского округа на 2027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