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767f" w14:textId="65d7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Белоградовского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мая 2025 года № 24/7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Белоградовского сельского округа Тимирязевского района на 2025-2027 годы согласно приложениям 1, 2 и 3 соответственнок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26906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26906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необлагаемым у источника выплаты, физических лиц, зарегистрированных на территории Белоградовского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Белоградовского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Белоградовского сельского округа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Белоградовском сельском округе.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23991,0 тысяча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трансфетов из вышестоящих бюджетов на 2025 год в сумме 352,0 тысячи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бюджета Белоградовского сельского округа Тимирязевского района на 2025-2027 годы" от 27 декабря 2024 года № 22/4.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24/7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24/7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24/7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