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d9a2" w14:textId="438d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Акжанского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Акжанского сельского округа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25 627,0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3567,0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21 760,0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26 444,4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-817,4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817,4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817,4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Акжанского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Акжанском сельском округе.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21534,0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поступление целевых трансфертов из вышестоящих бюджетов на 2025 год в сумме 226,0 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Тимирязевского районного маслихата Северо-Казахстанской области: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бюджета Акжанского сельского округа Тимирязевского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№22/2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Тимирязевского районного маслихата от 27 декабря 2024 года № 22/2 "Об утверждении бюджета Акжанского сельского округа Тимирязевского района на 2025-2027 годы" от 06 марта 2025 года </w:t>
      </w:r>
      <w:r>
        <w:rPr>
          <w:rFonts w:ascii="Times New Roman"/>
          <w:b w:val="false"/>
          <w:i w:val="false"/>
          <w:color w:val="000000"/>
          <w:sz w:val="28"/>
        </w:rPr>
        <w:t>№ 23/6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24/5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24/5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24/5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