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8ba2" w14:textId="9778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мая 2025 года № 24/1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4 120 795,9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725 183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512 480 тысяч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2 883 132,9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4 121 456,1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26 345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53082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26 737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- 26 345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26 345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53 082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26 737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в размере 50% от общего рассчитанного объема;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лицензионных сборов за право занятия отдельными видами деятельности;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основного капитала: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 или находящихся на территории города районного значения, села, поселка.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2025 год в сумме 1 091 838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2025 год поступление целевых трансфертов из областного бюджета.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целевые трансферты бюджетам сельских округов.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бюджетные субвенции, передаваемые из районного бюджета бюджетам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района на 2025 год в сумме 17 465 тысяч тенге.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2025 год в сумме 26 737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Признать утратившими силу следующие решения Тимирязевского районного маслихата Северо-Казахстанской области: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районного бюджета Тимирязевского района на 2025-2027 годы" от 25 декабря 2024 года №22/1;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 внесении изменений и дополнений в решение Тимирязевского районного маслихата от 25 декабря 2024 года №22/1 "Об утверждении районного бюджета Тимирязевского района на 2025-2027 годы" от 05 марта 2025 года №23/5.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24/1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4 120 795,9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2 883 117,3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4 121 456,1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24/1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24/1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24/1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бюджетам сельских округов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24/1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2024 году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