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a52d" w14:textId="759a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30 октября 2025 года № 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сентября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"____"___________2025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Аксуатского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Акжанского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 акима Белоградовского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Докучаевского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Дзержинского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Дмитриевского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Интернационального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Есильского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Комсомольского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Ленинского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Москворецкого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Мичуринского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Куртайского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Хмельницкого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Целинного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Тимирязевского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