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2722" w14:textId="1a72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Тимирязевского района Северо-Казахстанской области от 13 октября 2021 года № 252 "Об утверждении Правил предоставления коммунальных услуг в Тимирязевском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марта 2025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13 октября 2021 года № 252 "Об утверждении Правил предоставления коммунальных услуг в Тимирязевском районе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предоставления коммунальных услуг по Тимирязевскому району Северо-Казахстанской области, утвержденных указанным постановлением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общее имущество объекта кондоминиума – части объекта кондоминиума (наружные стены, подъезды, вестибюли, холлы, коридоры, лестничные марши и лестничные площадки,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коммунальных услуг по Тимирязевскому району Северо-Казахстанской области, утвержденных указанным постановлением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Потребитель производит оплату за коммунальные услуги по единому платежному документу по форме согласно приложению к Настоящим правилам.".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