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a0f1" w14:textId="50da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Положение коммунального государственного учреждения "Отдел экономики и финансов акимата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10 января 2025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экономики и финансов акимата Тимирязевского района Северо-Казахстанской области", утвержденного постановлением акимата Тимирязевского района Северо-Казахстанской области от 22 октября 2022 года № 265 "Об утверждении Положения коммунального государственного учреждения "Отдел экономики и финансов акимата Тимирязевского района Северо-Казахстанской области",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финансов акимата Тимирязевского района Северо-Казахстанской области" произвести регистрацию внесенного изменения в Положение в органах юстиции.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Тимирязевского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2025 года № 3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внесенного изменения в Положение коммунального государственного учреждения "Отдел экономики и финансов акимата Тимирязевского района Северо-Казахстанской области"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15 "Функции" изложить в новой редакции: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прогнозирование поступлений в местные бюджеты и бюджеты сельских округов на трехлетний период;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лимитов расходов по районным бюджетным программам и бюджетам сельских округов, лимитам на новые инициативы на плановый период и доведение их до администраторов;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бюджетных заявок администраторов бюджетных программ на предмет их соответствия требованиям, предъявляемым Правилами составления и представления бюджетной заявки и бюджетным законодательством Республики Казахстан;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проекта районного бюджета и бюджетов сельских округов на плановый период и внесение предложений по уточнению, корректировке районного бюджета и бюджета сельских округов на соответствующий финансовый год;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проекта районного бюджета и проекта бюджетов сельских округов (изменений к районному бюджету и бюджету сельских округов) на рассмотрение районной бюджетной комиссии и его корректировка по результатам рассмотрения;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прогнозных параметров бюджета сельских округов при определении объемов трансфертов общего характера на трехлетний период;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решений сессий районного маслихата об утверждении районного бюджета и бюджета сельских округов, о размерах подъемного пособия и бюджетного кредита, об установлении повышенных на двадцать пять процентов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 Тимирязевского района Северо-Казахстанской области, финансируемых из районного бюджета, об уточнениях районного бюджета и бюджетах сельских округов, других вопросах в пределах компетенции;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проектов постановлений акимата района о реализации решений сессий районного маслихата по вопросам бюджета, в том числе разработка перечня приоритетных местных бюджетных инвестиций, включая инвестиционные проекты в разрезе объектов, 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Тимирязевского района Северо-Казахстанской области;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докладов, пояснительных записок, информационно- аналитических материалов и справок по районному бюджету и другим вопросам, относящимся к компетенции отдела;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экономических заключений по инвестиционным предложениям государственных инвестиционных проектов администраторов бюджетных программ;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мониторинг и оценка реализации местных бюджетных инвестиционных проектов и бюджетных инвестиций посредством участия государства в уставном капитале юридических лиц, проектов государственно- частного партнерства, в том числе концессионных проектов;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экономических заключений на бюджетные инвестиционные проекты и бюджетные инвестиции, планируемые к реализации посредством участия государства в уставном капитале юридических лиц;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размещение "Гражданского бюджета", бюджета района и бюджетов сельских округов;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информации по реализации Государственной программы развития регионов на 2020-2025 годы, согласно Постановления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мониторинг сельских населенных пунктов в соответствии с Совместным приказом Министра национальной экономики Республики Казахстан от 20 апреля 2019 года № 29, Министра образования и науки Республики Казахстан от 23 апреля 2019 года № 164, Министра здравоохранения Республики Казахстан от 25 апреля 2019 года № ҚР ДСМ-50, Министра индустрии и инфраструктурного развития Республики Казахстан от 23 апреля 2019 года № 243, Министра культуры и спорта Республики Казахстан от 22 апреля 2019 года № 113 и Министра цифрового развития, оборонной и аэрокосмической промышленности Республики Казахстан от 25 апреля 2019 года № 56/НҚ "Об утверждении Системы региональных стандартов для населенных пунктов";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перечня опорных, спутниковых и приграничных сельских населенных пунктов по методике определения перспективных кластеров, согласно Приказа Министра национальной экономики Республики Казахстан от 13 сентября 2019 года № 81 "Об утверждении критериев для определения сельских населенных пунктов";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прогноз социально-экономического развития района на пятилетний период;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мониторинга социально-экономического развития района;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информаций и сводных отчетов об исполнении поручений акима района (в пределах компетенции);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ответов (проектов ответов) на запросы депутатов, районных государственных органов и их территориальных управлений (в пределах компетенции);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разработка проектов правовых и нормативных правовых актов акима и акимата района в области планирования и исполнения бюджета района, управления коммунальной собственностью района;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составляет и утверждает в порядке, определяемом Правительством Республики Казахстан, сводный план поступлений и финансирования по платежам, сводный план финансирования по обязательствам;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изменения и дополнения в сводный план поступлений и финансирования по платежам, сводный план финансирования по обязательствам, включая годовые суммы и представляет их в территориальные органы Казначейства;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планирования и исполнения бюджета района;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координирует деятельность администраторов бюджетных программ по исполнению бюджета;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ежедневный и ежемесячный мониторинг исполнения районного бюджета, с целью выявления причин несвоевременного принятия обязательств, несвоевременного проведения платежей по бюджетным программам, составления прогнозов исполнения поступлений и расходов районного бюджета;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рассмотрение ходатайства о выделении денег из резерва местного исполнительного органа района в случаях возникновения чрезвычайных ситуаций социального, природного и техногенного характера местного масштаба, а также проведение мероприятий по обеспечению правового режима чрезвычайного положения;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внесение в установленном законодательством порядке в местный исполнительный орган района проекта постановления о выделении средств на ликвидацию чрезвычайных ситуаций социального, природного и техногенного характера и / или проведение мероприятий по обеспечению правового режима чрезвычайного положения;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согласно Закона Республики Казахстан "О государственных услугах";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мониторинга использования и возврата заемщиками бюджетных кредитов;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представление годового отчета об исполнении районного бюджета за отчетный финансовый год в органы, определенные бюджетным законодательством;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и представление бюджетной отчетности, отчета об исполнении районного бюджета, составление консолидированной финансовой отчетности районного бюджета в соответствии с Приказом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округов", Приказом Министра финансов Республики Казахстан от 6 декабря 2016 года № 640 "Об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бюджета".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Размещение проектов бюджетных программ, отчетов о реализации бюджетных программ на портале "Открытые бюджеты" в соответствии с Приказом Министра информации и общественного развития Республики Казахстан от 30 апреля 2021 года № 149 "Об утверждении Правил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бюджетов", мониторинг размещения информации администраторами бюджетных программ на портале "Открытые бюджеты";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анализ зарегистрированных, невыполненных и неоплаченных обязательств государственных учреждений, финансируемых из районного бюджета;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возврата в вышестоящий бюджет неиспользованных (недоиспользованных) в истекшем финансовом году сумм целевых трансфертов;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мониторинга по вопросам проведения государственных закупок в районе;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организации бухгалтерского учета и отчетности, формирование, утверждение и исполнение планов финансирования бюджетных программ, администратором которых является КГУ "Отдел экономики и финансов акимата Тимирязевского района Северо-Казахстанской области";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годового плана государственных закупок, организация и проведение процедур государственных закупок, составление отчетности по государственным закупкам КГУ "Отдел экономики и финансов акимата Тимирязевского района Северо-Казахстанской области" в соответствии с Законом Республики Казахстан "О государственных закупках"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функционирования в КГУ "Отдел экономики и финансов акимата Тимирязевского района Северо-Казахстанской области" системы информационных ресурсов;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учет и рассмотрение обращений физических и юридических лиц, проведение личного приема граждан руководителем отдела в соответствии с Административным процедурно-процессуальным кодексом Республики Казахстан;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полномочий по участию во владении, пользовании и распоряжении коммунальным имуществом акимата района в соответствии с Гражданским кодексом Республики Казахстан, Законом Республики Казахстан "О государственном имуществе", Законом Республики Казахстан "О местном государственном управлении и самоуправлении в Республике Казахстан", осуществление мер по его защите, проведение работы по вопросам эффективного и рационального использования и сохранностью районного коммунального имущества;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учета районного коммунального имущества, обеспечение его эффективного использования;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согласование нормативов отчисления части чистого дохода районных коммунальных государственных предприятий на праве хозяйственного ведения, устанавливаемого Законом Республики Казахстан "О государственном имуществе";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реестра государственных учреждений финансируемым из районного бюджета, государственных коммунальных предприятий, акционерных обществ и хозяйственных товариществ, с государственной долей участия, проведение инвентаризации и учета имущества в этих организациях;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за своевременностью, полнотой начисления и перечисления части чистого дохода коммунальных государственных предприятий на праве хозяйственного ведения, а также доходов казенных предприятий, полученных сверх сметы;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своевременности и полноты начисления и перечисления акционерными обществами (товариществами с ограниченной ответственностью) в доход районного бюджета дивидендов на акции (части чистого дохода на доли участия), относящиеся к районной коммунальной собственности;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осуществление ежеквартального мониторинга финансово-хозяйственной деятельности государственных коммунальных казенных предприятий;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осуществление контроля за разработкой планов финансово-хозяйственной деятельности государственных коммунальных казенных предприятий;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за проведением инвентаризации имущества районных коммунальных государственных учреждений, финансируемых из районного бюджета, и предприятий, контролируемых государством акционерных обществ и товариществ с ограниченной ответственностью;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закрепление районного коммунального имущества за районными коммунальными юридическими лицами;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Законом Республики Казахстан "О государственном имуществе",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Законом Республики Казахстан "О государственном имуществе", в коммунальную собственность, доли кладов, не содержащих вещей, относящихся к культурным ценностям;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постановка на учет недвижимого имущества как бесхозяйное;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подача иска в суд о признании недвижимого имущества бесхозяйным и поступившим в коммунальную собственность;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 в соответствии с Законом Республики Казахстан "О государственном имуществе";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заключение договоров имущественного найма (аренды), доверительного управления объектами районной коммунальной собственности, в пределах своей компетенции иных договоров, внесение в них изменений и дополнений;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контроля за выполнением арендаторами, доверительными управляющими объектами районной коммунальной собственности обязательств по договорам имущественного найма, доверительного управления, иным договорам в соответствии с Законом Республики Казахстан "О государственном имуществе";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передачи имущества, в том числе имущественных комплексов районных коммунальных юридических лиц, акций акционерных обществ и долей участия в уставном капитале товариществ с ограниченной ответственностью, относящихся к районному уровню коммунального имущества, имущество районных коммунальных юридических лиц, на областной уровень коммунального имущества в соответствии с Законом Республики Казахстан "О государственном имуществе";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приема имущества, в том числе имущественных комплексов областных коммунальных юридических лиц, акций акционерных обществ и долей участия в уставном капитале товариществ с ограниченной ответственностью, относящихся к областному уровню коммунального имущества, имущество областных коммунальных юридических лиц, на районный уровень коммунального имущества в соответствии с Законом Республики Казахстан "О государственном имуществе";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осуществление передачи имущества между коммунальными юридическими лицами районной коммунальной собственности;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ведение работы по списанию основных средств с балансов коммунальных юридических лиц;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получение предварительного согласия акимата Тимирязевского района Северо-Казахстанской области по приватизации районного коммунального имущества, включенного в перечень объектов районного коммунального имущества;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организация и проведение конкурса в соответствии с Законом Республики Казахстан "О государственных закупках" по оценке районного коммунального имущества в случаях, установленных Законом Республики Казахстан "О государственном имуществе";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создание межведомственных комиссий по проведению торгов, передаче районного коммунального имущества в имущественный наем или доверительное управление на условиях тендера в соответствии с Законом Республики Казахстан "О государственном имуществе";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ведение работы по предпродажной подготовке объектов районной коммунальной собственности, распределение объектов приватизации по отдельным торгам, а также установление сроков их проведения, определение формы торгов по каждому объекту приватизации, определение и утверждение начальной, стартовой и минимальной цен объектов приватизации; прием и возврат гарантийных взносов в соответствии с Законом Республики Казахстан "О государственном имуществе";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организация и проведение приватизации объектов районной коммунальной собственности, осуществление контроля за ходом организации и проведения аукционов, тендеров в соответствии с Законом Республики Казахстан "О государственном имуществе";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заключение договоров купли-продажи с победителями торгов и контроль исполнения условий договоров приватизации объектов районной коммунальной собственности (постприватизационный контроль), внесение в них изменений и дополнений в соответствии с Законом Республики Казахстан "О государственном имуществе";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осуществление расчетов с участниками, покупателями и организаторами торгов, связанных с процедурами проведения торгов в соответствии с Законом Республики Казахстан "О государственном имуществе";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осуществление контроля полноты и своевременности поступления в доход районного бюджета денежных средств от продажи районного коммунального имущества, от передачи районного коммунального имущества в имущественный наем (аренду), доверительное управление, принятие мер по взысканию задолженности;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организация и ведение системы документационного обеспечения КГУ "Отдел экономики и финансов акимата Тимирязевского района Северо-Казахстанской области".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осуществление выполнения процедур организации и проведения централизованных государственных закупок для организаций, финансируемых из бюджета Тимирязевского района Северо-Казахстанской области и из бюджета сельских округов Тимирязевского района Северо-Казахстанской области (единый организатор государственных закупок).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