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41949" w14:textId="8d419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Кировского сельского округа Тайыншинского района Северо-Казахстанской области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25 декабря 2025 года № 427/29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Утвердить бюджет Кировского сельского округа Тайыншинского района Северо-Казахстанской области на 2026-2028 годы согласно приложениям 1, 2 и 3 соответственно, в том числе на 2026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59477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13968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45509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59477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Кировского сельского округа Тайыншинского района Северо-Казахстанской области формируются в соответствии с Бюджетным кодексом Республики Казахстан.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Кировского сельского округа на 2026 год поступление целевых текущих трансфертов из областного бюджета в бюджет Кировского сельского округа в сумме 2764 тысяч тенге.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бюджетную субвенцию, передаваемую из районного бюджета, в бюджет Кировского сельского округа на 2026 год в сумме 42745 тысяч тенге.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427/29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Кировского сельского округа Тайыншинского района Северо-Казахстанской области на 2026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427/29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Кировского сельского округа Тайыншинского района Северо-Казахстанской области на 2027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427/29</w:t>
            </w:r>
          </w:p>
        </w:tc>
      </w:tr>
    </w:tbl>
    <w:bookmarkStart w:name="z4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Кировского сельского округа Тайыншинского района Северо-Казахстанской области на 2028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