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9866" w14:textId="2909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Келлеровского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426/29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Келлеровского сельского округа Тайыншинского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107247,3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109907,5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-2660,2тысяч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-2660,2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2660,2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491/31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Келлеровского сельского округа Тайыншинского района Северо-Казахстанской области формируются в соответствии с Бюджетным кодексом Республики Казахстан.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трансферты, передаваемую из областного бюджета в бюджет Келлеровского сельского округа на 2026 год в сумме 22 964тысяч тенге.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трансферты, передаваемую из районного бюджета в бюджет Келлеровского сельского округа на 2026 год в сумме 5000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Келлеровского сельского округа на 2026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000000"/>
          <w:sz w:val="28"/>
        </w:rPr>
        <w:t>№ 491/31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Келлеровского сельского округа на 2026 год в сумме 38366 тысяч тенге.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426/29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491/31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426/29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426/29</w:t>
            </w:r>
          </w:p>
        </w:tc>
      </w:tr>
    </w:tbl>
    <w:bookmarkStart w:name="z6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491/31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