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77ece" w14:textId="0177e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Абайского сельского округа Тайыншинского района Северо-Казахстанской области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25 декабря 2025 года № 419/29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Утвердить бюджет Абайского сельского округа Тайыншинского района Северо-Казахстанской области на 2026-2028 годы согласно приложениям 1, 2 и 3 к настоящему решению соответственно, в том числе на 2026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69020 тысяч тенге: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71305,1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- 2285,1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-2285,1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2285,1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2285,1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Тайыншинского района Северо-Казахстанской области от 29.04.2026 </w:t>
      </w:r>
      <w:r>
        <w:rPr>
          <w:rFonts w:ascii="Times New Roman"/>
          <w:b w:val="false"/>
          <w:i w:val="false"/>
          <w:color w:val="000000"/>
          <w:sz w:val="28"/>
        </w:rPr>
        <w:t>№ 489/31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Абайского сельского округа формируются в соответствии с Бюджетным кодексом Республики Казахстан.</w:t>
      </w:r>
    </w:p>
    <w:bookmarkStart w:name="z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Абайского сельского округа на 2026 год поступление целевых текущих трансфертов из областного бюджета в сумме 23797 тысяч тенге.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Предусмотреть в бюджете Абайского сельского округа на 2026 год расходы за счет свободных остатков бюджетных средств, сложившихся на начало финансового года,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маслихата Тайыншинского района Северо-Казахстанской области от 29.04.2026 </w:t>
      </w:r>
      <w:r>
        <w:rPr>
          <w:rFonts w:ascii="Times New Roman"/>
          <w:b w:val="false"/>
          <w:i w:val="false"/>
          <w:color w:val="000000"/>
          <w:sz w:val="28"/>
        </w:rPr>
        <w:t>№ 489/31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 бюджетную субвенцию, передаваемую из районного бюджета, в бюджет Абайского сельского округа на 2026 год в сумме 36171 тысяч тенге. </w:t>
      </w:r>
    </w:p>
    <w:bookmarkEnd w:id="5"/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419/29</w:t>
            </w:r>
          </w:p>
        </w:tc>
      </w:tr>
    </w:tbl>
    <w:bookmarkStart w:name="z3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Тайыншинского района Северо-Казахстанской области на 2026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Тайыншинского района Северо-Казахстанской области от 29.04.2026 </w:t>
      </w:r>
      <w:r>
        <w:rPr>
          <w:rFonts w:ascii="Times New Roman"/>
          <w:b w:val="false"/>
          <w:i w:val="false"/>
          <w:color w:val="ff0000"/>
          <w:sz w:val="28"/>
        </w:rPr>
        <w:t>№ 489/31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419/29</w:t>
            </w:r>
          </w:p>
        </w:tc>
      </w:tr>
    </w:tbl>
    <w:bookmarkStart w:name="z4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Тайыншинского района Северо-Казахстанской области на 2027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2025 года № 419/29</w:t>
            </w:r>
          </w:p>
        </w:tc>
      </w:tr>
    </w:tbl>
    <w:bookmarkStart w:name="z4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Тайыншинского района Северо-Казахстанской области на 2028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419/29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Тайыншинского района Северо-Казахстанской области от 29.04.2026 </w:t>
      </w:r>
      <w:r>
        <w:rPr>
          <w:rFonts w:ascii="Times New Roman"/>
          <w:b w:val="false"/>
          <w:i w:val="false"/>
          <w:color w:val="ff0000"/>
          <w:sz w:val="28"/>
        </w:rPr>
        <w:t>№ 489/31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