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7f79" w14:textId="f277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мая 2025 года № 312/23 "Об утверждении бюджета Драгомировского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декабря 2025 года № 411/28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312/23 "Об утверждении бюджета Драгомировского сельского округа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Драгомировского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36311,5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8219,5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28092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43922,4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-7610,9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-7610,9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7610,9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7610,9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411/28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312/23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 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 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