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7b77" w14:textId="4af7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311/23 "Об утверждении бюджета Алаботинского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410/28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311/23 "Об утверждении бюджета Алаботинского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Алаботинского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6927тысяч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- 59,6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59,6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410/28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