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749f" w14:textId="cd47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8 мая 2025 года № 306/23 "Об утверждении бюджета Яснополянского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2025 года № 408/28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306/23 "Об утверждении бюджета Яснополянского сельского округа Тайыншинского района Северо-Казахстанской области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Яснополянского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182908,3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25799,8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155721,4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184539,9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-1631,6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-1631,6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1631,6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1631,6 тысяч тенге.";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408/28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306/23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