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0859" w14:textId="b03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304/23 "Об утверждении бюджета Тихоокеанского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407/28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304/23 "Об утверждении бюджета Тихоокеанского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Тихоокеанского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30631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37014,8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- 6383,8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- 6383,8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6383,8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6383,8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407/28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304/23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