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37f0" w14:textId="09f3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307/23 "Об утверждении бюджета Донецкого сельского округа Тайыншинского района Северо-Казахстанской области на 2025-2027годы"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ноября 2025 года № 391/27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307/23 "Об утверждении бюджета Донецкого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Донецкого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51193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- 4923,3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4923,3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391/27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307/23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