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4158" w14:textId="9e84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8 мая 2025 года № 306/23 "Об утверждении бюджета Яснополянского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ноября 2025 года № 389/27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306/23 "Об утверждении бюджета Яснополянского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Яснополянского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91308,3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23199,8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66721,4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92939,9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-1631,6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1631,6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1631,6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389/27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