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41fd" w14:textId="e89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387/27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9513061,9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3119377,9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141254,5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442027,4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5810402,1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10194689,1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- 701284,2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- 701284,2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701284,2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950411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205919,2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387/27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433"/>
        <w:gridCol w:w="29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9513061,9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3119377,9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821327,2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5810402,1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5807584,5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10194689,1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1230917,9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