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7cc" w14:textId="a34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298/23 "Об утверждении бюджета Зеленогайского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378/26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298/23 "Об утверждении бюджета Зеленогайского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Зеленогайского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46763,6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- 2568,6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2568,6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