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7398" w14:textId="1447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8 мая 2025 года № 311/23 "Об утверждении бюджета Алаботинского сельского округа Тайыншинского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15 октября 2025 года № 374/26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8 мая 2025 года № 311/23 "Об утверждении бюджета Алаботинского сельского округа Тайыншинского района Северо-Казахстанской области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Алаботинского сельского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31345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6927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24418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31404,6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-59,6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59,6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 № 374/26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311/23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Алаботинского сельского округа Тайыншинского района Северо-Казахстанской области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