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7beb" w14:textId="7697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8 мая 2025 года № 306/23 "Об утверждении бюджета Яснополянского сельского округа Тайыншинского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октября 2025 года № 371/26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08 мая 2025 года № 306/23 "Об утверждении бюджета Яснополянского сельского округа Тайыншинского района Северо-Казахстанской области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Яснополянского сельского округа Тайыншинского района Северо-Казахстанской области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86308,3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19330,8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256,1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66721,4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87939,9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-1631,6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1631,6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1631,6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371/26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306/23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Яснополянского сельского округа Тайыншинского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