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ae56" w14:textId="ceda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314/23 "Об утверждении бюджета Большеизюмовского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368/26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314/23 "Об утверждении бюджета Большеизюмовского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Большеизюмовского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58041,4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11188,9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10782,5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59627,2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-1585,8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-1585,8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1585,8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1585,8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368/26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314/23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